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db1d" w14:textId="644d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декабря 2015 года № 1017. Зарегистрирован в Министерстве юстиции Республики Казахстан 31 декабря 2015 года № 12696.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365 "Об утверждении Правил поступления на гражданскую службу и проведения конкурса на занятие вакантной должности гражданского служащего" (зарегистрированный в Реестре государственной регистрации нормативных правовых актов за № 11464, опубликованный в информационно-правовой системе "Әділет" от 16 июля 2015 года).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1017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 (далее – Правила)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– Кодекс) и определяют порядок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на занятие вакантной должности гражданского служащего (далее – конкурс) организуется и проводится государственным учреждением, казенным предприятием, имеющим вакантную и (или) временно вакантную должность (далее – организация).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требованиями при отборе кандидата на должность гражданского служащего являются образование по необходимому профилю, уровень профессиональной подготовки, а также соответствие квалификационным требованиям, предъявляемым к гражданским служащим (далее – квалификационные требования).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 к работникам и сложность определенных видов работ устанавливаются на основе </w:t>
      </w:r>
      <w:r>
        <w:rPr>
          <w:rFonts w:ascii="Times New Roman"/>
          <w:b w:val="false"/>
          <w:i w:val="false"/>
          <w:color w:val="000000"/>
          <w:sz w:val="28"/>
        </w:rPr>
        <w:t>Единого тарифно-квалификационного 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Поступление на гражданскую службу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Поступление на гражданскую службу осуществляется в соответствии с решением работодателя в порядке назначения или по конкурсу.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на гражданскую службу осуществляется путем заключения трудового договора и издания акта работодателя.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приема на гражданскую службу по конкурсу является положительное заключение конкурсной комиссии (далее – комиссия).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на должность гражданского служащего заявитель представляет в организацию документы, предусмотренные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Поступление на гражданскую службу на конкурсной основе осуществляется на вакантные и (или) временно вакантные должности в соответствии с перечнем должностей гражданских служащих, замещаемых на конкурсной основе, определяемым руководителем организации.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на должность гражданского служащего осуществляется при условии соответствия лица предъявляемым квалификационным требованиям к соответствующей вакантной должности.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Назначение руководителя казенного предприятия осуществляется уполномоченным органом соответствующей отрасли (местным исполнительным органом)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"Об утверждении Правил назначения и аттестации руководителя государственного предприятия, а также согласования его кандидатуры" (зарегистрирован в Реестре государственной регистрации нормативных правовых актов за № 10379).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казенного предприятия назначаются на должность уполномоченным органом соответствующей отрасли (местным исполнительным органом) по представлению руководителя данного предприятия.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работников казенного предприятия, назначаемых на должность уполномоченным органом соответствующей отрасли (местным исполнительным органом) по представлению руководителя, устанавливается в уставе предприятия.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Гражданский служащий по его письменному заявлению переводится на работу в другое государственное учреждение (казенное предприятие) по согласованию между руководителями соответствующих организаций.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конкурса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в организации вакантной должности гражданского служащего, соответствующая организация размещает объявление о проведении конкурса в интернет-ресурсе организации и уполномоченного органа соответствующей отрасли (местного исполнительного органа) не менее чем за 15 календарных дней до даты завершения приема документов.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вносятся изменения на казахском языке, текст на русском языке не меняется, в соответствии с приказом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Участниками конкурса являются лица, подавшие необходимые документы до указанной в объявлении даты окончания приема документов.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Кандидатами на занятие вакантной должности гражданского служащего (далее – кандидаты) являются участники конкурса, допущенные к собеседованию на основании решения комиссии.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является коллегиальным органом, состоящая из не менее пяти человек (членов комиссии).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состоит из председателя, секретаря (представитель кадровой службы) и членов комиссии.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необходимости в состав комиссии по проведению конкурса включаются представители государственных органов и других организаций по согласованию с ними.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конкурса;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конкурса;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публикацию объявления на интернет-ресурсе и в периодических печатных изданиях о проведении конкурса за счет средств организации;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прием, регистрацию и хранение представленных для участия в конкурсе документов;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комиссию и назначает председателя комиссии из числа представителей своей организации;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заседание Комиссии.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вносятся изменения на казахском языке, текст на русском языке не меняется, в соответствии с приказом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Объявление о проведении конкурса включает следующие сведения: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организации, проводящего конкурс, с указанием его местонахождения, почтового адреса, номеров телефонов и факса, адреса электронной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в соответствии с квалификационными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документов, который исчисляется со следующего рабочего дня после последней публикации объявления о проведении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необходимых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проведения собеседования.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конкурс проводится на временно вакантную должность, данное условие указывается в объявлении о проведении конкурса.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вносятся изменения на казахском языке, текст на русском языке не меняется, в соответствии с приказом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Лицо, изъявившее желание принять участие в конкурсе, в сроки приема документов, указанные в объявлении, представляет в организацию нарочно или по почте следующие документы: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конкурсе с указанием перечня прилагаемых документов;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 документа, удостоверяющего личность;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заполненный личный листок по учету кадров (с указанием адреса фактического места жительства и контактных телефонов);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 документов об образовании в соответствии с предъявляемыми к должности квалификационными требованиями;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 документа, подтверждающую трудовую деятельность;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состоянии здоровья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гражданскую службу, лицо представляет справку о наличии либо отсутствии сведений о совершении коррупционного преступления.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одного из указанных документов является основанием для возврата документов участнику конкурса.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труда и социальной защиты населения РК от 19.02.2021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 состоит из следующих этапов: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оценка участников конкурса;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собеседования с кандидатами;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подведение итогов конкурса.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в течение пяти рабочих дней после даты завершения приема документов проводит квалификационную оценку соответствия участника квалификационным требованиям.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оценки участников конкурса на предмет соответствия квалификационным требованиям, комиссия путем голосования принимает решение об утверждении списка кандидатов, соответствующих квалификационным требованиям и (или) об отказе в допуске к собеседованию.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в течение трех рабочих дней со дня утверждения списка кандидатов уведомляет участников конкурса: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квалификационным требованиям, об утверждении их в качестве кандидатов, о дате, времени и месте прохождения собеседования. При этом, дата проведения собеседования устанавливается с учетом обеспечения необходимого времени для прибытия кандидатов на собеседование;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соответствующих квалификационным требованиям, об отказе в допуске к собеседованию.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комиссией собеседования с кандидатами определяются профессиональные знания кандидатов, необходимые для выполнения функциональных обязанностей к данной должности.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Заседание комиссии проводится при условии присутствия не менее двух третей от общего его состава.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По соглашению сторон собеседование проводится посредством дистанционных средств видеосвязи.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по итогам заседания комиссии принимается в отсутствие кандидата путем открытого голосования в течение одного дня.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Кандидат получает положительное заключение в случае, если за него проголосовало большинство присутствующих из состава комиссии. В случае равенства голосов при голосовании решающим является голос председателя комиссии.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несогласия с решением комиссии любой член комиссии излагает свое мнение, в письменном виде, которое прилагается к протоколу заседания комиссии.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оформляется протоколом, который подписывается председателем и членами комиссии, а также секретарем, осуществляющим протоколирование.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письменно извещает кандидатов, прошедших собеседование, о результатах конкурса в течение трех рабочих дней со дня его завершения. Вместе с извещением, кандидатам направляется копия протокола заседания комиссии заверенная печатью организации (при ее наличии).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 вносятся изменения на казахском языке, текст на русском языке не меняется, в соответствии с приказом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Комиссия по итогам конкурсного отбора вносит руководителю организации решение комиссии с рекомендацией о принятии на должность гражданского служащего победителя конкурса.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в результате конкурса комиссией не были выявлены кандидаты на занятие данной должности, конкурс признается несостоявшимся.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 кандидатом, получившим положительное заключение комиссии, руководитель организации заключает трудовой договор и издает акт о приеме на гражданскую службу, с которым гражданский служащий ознакамливается.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34 вносятся изменения на казахском языке, текст на русском языке не меняется, в соответствии с приказом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Участники конкурса и кандидаты в части, их касающейся ознакамливаются с конкурсными документами и решениями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 комиссии обжалуется участниками и кандидатами конкурса в судебном порядке.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